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书名：医疗用品辐射灭菌的实践</w:t>
      </w:r>
    </w:p>
    <w:p>
      <w:r>
        <w:t>作者：佐藤健二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医疗用品辐射灭菌的实践 评论地址：https://www.jiaokey.com/book/detail/10263830.html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