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书名：矽肺诊断资料 矽肺X线诊断</w:t>
      </w:r>
    </w:p>
    <w:p>
      <w:r>
        <w:t>作者：裘敏芗等</w:t>
      </w:r>
    </w:p>
    <w:p>
      <w:r>
        <w:t>出版社：浙江省卫生防疫站；浙江医大附属一院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矽肺诊断资料 矽肺X线诊断 评论地址：https://www.jiaokey.com/book/detail/10263810.html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