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书名：汞害的防治</w:t>
      </w:r>
    </w:p>
    <w:p>
      <w:r>
        <w:t>作者：孙维生，张家祝编</w:t>
      </w:r>
    </w:p>
    <w:p>
      <w:r>
        <w:t>出版社：北京:石油化学工业出版社,1978.01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汞害的防治 评论地址：https://www.jiaokey.com/book/detail/10263791.html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