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书名：今日尘肺  第3卷  防尘技术与尘肺研究</w:t>
      </w:r>
    </w:p>
    <w:p>
      <w:r>
        <w:t>作者：白云亭，杨德昌主编</w:t>
      </w:r>
    </w:p>
    <w:p>
      <w:r>
        <w:t>出版社：能源出版社</w:t>
      </w:r>
    </w:p>
    <w:p>
      <w:r>
        <w:t>出版日期：1990.03</w:t>
      </w:r>
    </w:p>
    <w:p>
      <w:r>
        <w:t>总页数：277</w:t>
      </w:r>
    </w:p>
    <w:p>
      <w:r>
        <w:t>更多请访问教客网: www.jiaokey.com</w:t>
      </w:r>
    </w:p>
    <w:p>
      <w:r>
        <w:t>今日尘肺  第3卷  防尘技术与尘肺研究 评论地址：https://www.jiaokey.com/book/detail/10263787.html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