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书名：动物性食品卫生学  上</w:t>
      </w:r>
    </w:p>
    <w:p>
      <w:r>
        <w:t>作者：袁鸿锦，杨棣华</w:t>
      </w:r>
    </w:p>
    <w:p>
      <w:r>
        <w:t>出版社：中国人民解放军兽医大学训练部</w:t>
      </w:r>
    </w:p>
    <w:p>
      <w:r>
        <w:t>出版日期：1987.04</w:t>
      </w:r>
    </w:p>
    <w:p>
      <w:r>
        <w:t>总页数：199</w:t>
      </w:r>
    </w:p>
    <w:p>
      <w:r>
        <w:t>更多请访问教客网: www.jiaokey.com</w:t>
      </w:r>
    </w:p>
    <w:p>
      <w:r>
        <w:t>动物性食品卫生学  上 评论地址：https://www.jiaokey.com/book/detail/10263785.html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