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书名：生理卫生  高中生物复习指导</w:t>
      </w:r>
    </w:p>
    <w:p>
      <w:r>
        <w:t>作者：余淑明，朱正威</w:t>
      </w:r>
    </w:p>
    <w:p>
      <w:r>
        <w:t>出版社：北京：中国农业机械出版社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生理卫生  高中生物复习指导 评论地址：https://www.jiaokey.com/book/detail/10263767.html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