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书名：怎样使脑处于最佳状态</w:t>
      </w:r>
    </w:p>
    <w:p>
      <w:r>
        <w:t>作者：阮芳赋，鲁祖荪著</w:t>
      </w:r>
    </w:p>
    <w:p>
      <w:r>
        <w:t>出版社：北京:人民卫生出版社,1983.03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怎样使脑处于最佳状态 评论地址：https://www.jiaokey.com/book/detail/10263729.html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