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书名：中医健脑益智疗法</w:t>
      </w:r>
    </w:p>
    <w:p>
      <w:r>
        <w:t>作者：倪&lt;font color=Red&gt;健&lt;/font&gt;伟，钟雷编著</w:t>
      </w:r>
    </w:p>
    <w:p>
      <w:r>
        <w:t>出版社：北京:中国医药科技出版社,1990.02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中医健脑益智疗法 评论地址：https://www.jiaokey.com/book/detail/10263728.html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