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书名：节育技术展望</w:t>
      </w:r>
    </w:p>
    <w:p>
      <w:r>
        <w:t>作者：（美）哈u3000珀（Harper，M.J.K.）著；杨以谦译</w:t>
      </w:r>
    </w:p>
    <w:p>
      <w:r>
        <w:t>出版社：北京：人民卫生出版社</w:t>
      </w:r>
    </w:p>
    <w:p>
      <w:r>
        <w:t>出版日期：1987.11</w:t>
      </w:r>
    </w:p>
    <w:p>
      <w:r>
        <w:t>总页数：271</w:t>
      </w:r>
    </w:p>
    <w:p>
      <w:r>
        <w:t>更多请访问教客网: www.jiaokey.com</w:t>
      </w:r>
    </w:p>
    <w:p>
      <w:r>
        <w:t>节育技术展望 评论地址：https://www.jiaokey.com/book/detail/10263645.html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