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书名：妇幼营养与保健  妊娠与生命的第一年</w:t>
      </w:r>
    </w:p>
    <w:p>
      <w:r>
        <w:t>作者：叶承盟编译</w:t>
      </w:r>
    </w:p>
    <w:p>
      <w:r>
        <w:t>出版社：中国食品出版社</w:t>
      </w:r>
    </w:p>
    <w:p>
      <w:r>
        <w:t>出版日期：1988.04</w:t>
      </w:r>
    </w:p>
    <w:p>
      <w:r>
        <w:t>总页数：58</w:t>
      </w:r>
    </w:p>
    <w:p>
      <w:r>
        <w:t>更多请访问教客网: www.jiaokey.com</w:t>
      </w:r>
    </w:p>
    <w:p>
      <w:r>
        <w:t>妇幼营养与保健  妊娠与生命的第一年 评论地址：https://www.jiaokey.com/book/detail/10263643.html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