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书名：中国医疗卫生荟萃  临床诊疗妇幼医学与计划生育  下</w:t>
      </w:r>
    </w:p>
    <w:p>
      <w:r>
        <w:t>作者：马达，张岭等</w:t>
      </w:r>
    </w:p>
    <w:p>
      <w:r>
        <w:t>出版社：重庆：重庆大学出版社</w:t>
      </w:r>
    </w:p>
    <w:p>
      <w:r>
        <w:t>出版日期：1996.10</w:t>
      </w:r>
    </w:p>
    <w:p>
      <w:r>
        <w:t>总页数：298</w:t>
      </w:r>
    </w:p>
    <w:p>
      <w:r>
        <w:t>更多请访问教客网: www.jiaokey.com</w:t>
      </w:r>
    </w:p>
    <w:p>
      <w:r>
        <w:t>中国医疗卫生荟萃  临床诊疗妇幼医学与计划生育  下 评论地址：https://www.jiaokey.com/book/detail/10263618.html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