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第4卷  伤寒及金匮</w:t>
      </w:r>
    </w:p>
    <w:p>
      <w:r>
        <w:rPr>
          <w:rFonts w:ascii="宋体" w:hAnsi="宋体" w:eastAsia="宋体"/>
          <w:sz w:val="24"/>
        </w:rPr>
        <w:t>施杞总主编；柯雪帆主编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第4卷  伤寒及金匮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施杞总主编；柯雪帆主编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本书出售、求购地址：https://www.jiaokey.com/book/detail/10263614.html</w:t>
      </w:r>
    </w:p>
    <w:p>
      <w:r>
        <w:t>更多相关图书推荐：https://www.jiaokey.com</w:t>
      </w:r>
    </w:p>
    <w:p>
      <w:r>
        <w:t>施杞总主编；柯雪帆主编 其他作品：https://www.jiaokey.com/tag/施杞总主编；柯雪帆主编.html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第4卷  伤寒及金匮.html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