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应用热释光剂量学</w:t>
      </w:r>
    </w:p>
    <w:p>
      <w:r>
        <w:rPr>
          <w:rFonts w:ascii="宋体" w:hAnsi="宋体" w:eastAsia="宋体"/>
          <w:sz w:val="24"/>
        </w:rPr>
        <w:t>奥伯霍夫（Oberhofer，M.）等著；张u3000彤等译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应用热释光剂量学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奥伯霍夫（Oberhofer，M.）等著；张u3000彤等译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本书出售、求购地址：https://www.jiaokey.com/book/detail/10263584.html</w:t>
      </w:r>
    </w:p>
    <w:p>
      <w:r>
        <w:t>更多相关图书推荐：https://www.jiaokey.com</w:t>
      </w:r>
    </w:p>
    <w:p>
      <w:r>
        <w:t>奥伯霍夫（Oberhofer，M.）等著；张u3000彤等译 其他作品：https://www.jiaokey.com/tag/奥伯霍夫（Oberhofer，M.）等著；张u3000彤等译.html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关键词搜索：https://www.jiaokey.com/tag/应用热释光剂量学.html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