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环境中氡来源及危害</w:t>
      </w:r>
    </w:p>
    <w:p>
      <w:r>
        <w:rPr>
          <w:rFonts w:ascii="宋体" w:hAnsi="宋体" w:eastAsia="宋体"/>
          <w:sz w:val="24"/>
        </w:rPr>
        <w:t>赵亚民等译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环境中氡来源及危害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北京:中国环境科学出版社,1990.07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氡-放射性污染(学科:研究)放射性污染-氡(学科:研究)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本书出售、求购地址：https://www.jiaokey.com/book/detail/10263569.html</w:t>
      </w:r>
    </w:p>
    <w:p>
      <w:r>
        <w:t>更多相关图书推荐：https://www.jiaokey.com</w:t>
      </w:r>
    </w:p>
    <w:p>
      <w:r>
        <w:t>赵亚民等译 其他作品：https://www.jiaokey.com/tag/赵亚民等译.html</w:t>
      </w:r>
    </w:p>
    <w:p>
      <w:r>
        <w:t>北京:中国环境科学出版社,1990.07 出版图书：https://www.jiaokey.com/tag/北京:中国环境科学出版社,1990.07.html</w:t>
      </w:r>
    </w:p>
    <w:p>
      <w:r>
        <w:t>关键词搜索：https://www.jiaokey.com/tag/氡-放射性污染(学科:研究)放射性污染-氡(学科:研究).html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