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放射性碘的污染和防护</w:t>
      </w:r>
    </w:p>
    <w:p>
      <w:r>
        <w:rPr>
          <w:rFonts w:ascii="宋体" w:hAnsi="宋体" w:eastAsia="宋体"/>
          <w:sz w:val="24"/>
        </w:rPr>
        <w:t>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放射性碘的污染和防护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北京:原子能出版社,1979.10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碘同位素-放射性污染-污染防治放射性污染-碘同位素-污染防治污染防治-放射性污染-碘同位素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本书出售、求购地址：https://www.jiaokey.com/book/detail/10263565.html</w:t>
      </w:r>
    </w:p>
    <w:p>
      <w:r>
        <w:t>更多相关图书推荐：https://www.jiaokey.com</w:t>
      </w:r>
    </w:p>
    <w:p>
      <w:r>
        <w:t>潘自强编著 其他作品：https://www.jiaokey.com/tag/潘自强编著.html</w:t>
      </w:r>
    </w:p>
    <w:p>
      <w:r>
        <w:t>北京:原子能出版社,1979.10 出版图书：https://www.jiaokey.com/tag/北京:原子能出版社,1979.10.html</w:t>
      </w:r>
    </w:p>
    <w:p>
      <w:r>
        <w:t>关键词搜索：https://www.jiaokey.com/tag/碘同位素-放射性污染-污染防治放射性污染-碘同位素-污染防治污染防治-放射性污染-碘同位素.html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