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现代老年保健手册</w:t>
      </w:r>
    </w:p>
    <w:p>
      <w:r>
        <w:rPr>
          <w:rFonts w:ascii="宋体" w:hAnsi="宋体" w:eastAsia="宋体"/>
          <w:sz w:val="24"/>
        </w:rPr>
        <w:t>余荣华主编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现代老年保健手册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余荣华主编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本书出售、求购地址：https://www.jiaokey.com/book/detail/10263547.html</w:t>
      </w:r>
    </w:p>
    <w:p>
      <w:r>
        <w:t>更多相关图书推荐：https://www.jiaokey.com</w:t>
      </w:r>
    </w:p>
    <w:p>
      <w:r>
        <w:t>余荣华主编 其他作品：https://www.jiaokey.com/tag/余荣华主编.html</w:t>
      </w:r>
    </w:p>
    <w:p>
      <w:r>
        <w:t>北京：科学技术文献出版社 出版图书：https://www.jiaokey.com/tag/北京：科学技术文献出版社.html</w:t>
      </w:r>
    </w:p>
    <w:p>
      <w:r>
        <w:t>关键词搜索：https://www.jiaokey.com/tag/现代老年保健手册.html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