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人体维生素A、铁、叶酸和维生素B12的需要量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人体维生素A、铁、叶酸和维生素B12的需要量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本书出售、求购地址：https://www.jiaokey.com/book/detail/10263509.html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关键词搜索：https://www.jiaokey.com/tag/人体维生素A、铁、叶酸和维生素B12的需要量.html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