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书名：中国协和医科大学  中国医学科学院  博士科研成果简介  1992-1995届</w:t>
      </w:r>
    </w:p>
    <w:p>
      <w:r>
        <w:t>作者：巴德年主编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总页数：227</w:t>
      </w:r>
    </w:p>
    <w:p>
      <w:r>
        <w:t>更多请访问教客网: www.jiaokey.com</w:t>
      </w:r>
    </w:p>
    <w:p>
      <w:r>
        <w:t>中国协和医科大学  中国医学科学院  博士科研成果简介  1992-1995届 评论地址：https://www.jiaokey.com/book/detail/10263487.html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