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全国硕士研究生入学考试西医综合科目试题选编与分析  1990-1995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全国硕士研究生入学考试西医综合科目试题选编与分析  1990-1995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本书出售、求购地址：https://www.jiaokey.com/book/detail/10263458.html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关键词搜索：https://www.jiaokey.com/tag/全国硕士研究生入学考试西医综合科目试题选编与分析  1990-1995.html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