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  社会、心理与人文医学  修订版</w:t>
      </w:r>
    </w:p>
    <w:p>
      <w:r>
        <w:t>作者：王营，姜永贵主编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总页数：243</w:t>
      </w:r>
    </w:p>
    <w:p>
      <w:r>
        <w:t>更多请访问教客网: www.jiaokey.com</w:t>
      </w:r>
    </w:p>
    <w:p>
      <w:r>
        <w:t>医学基础  社会、心理与人文医学  修订版 评论地址：https://www.jiaokey.com/book/detail/10263453.html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