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核动力  意外渗漏  公共卫生防护原则</w:t>
      </w:r>
    </w:p>
    <w:p>
      <w:r>
        <w:rPr>
          <w:rFonts w:ascii="宋体" w:hAnsi="宋体" w:eastAsia="宋体"/>
          <w:sz w:val="24"/>
        </w:rPr>
        <w:t>陆新源，康杰译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核动力  意外渗漏  公共卫生防护原则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陆新源，康杰译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核辐射防护(学科: 原则)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本书出售、求购地址：https://www.jiaokey.com/book/detail/10263422.html</w:t>
      </w:r>
    </w:p>
    <w:p>
      <w:r>
        <w:t>更多相关图书推荐：https://www.jiaokey.com</w:t>
      </w:r>
    </w:p>
    <w:p>
      <w:r>
        <w:t>陆新源，康杰译 其他作品：https://www.jiaokey.com/tag/陆新源，康杰译.html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关键词搜索：https://www.jiaokey.com/tag/核辐射防护(学科: 原则).html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