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书名：矿山工作人员的辐射防护  国际放射防护委员会第4专门委员会报告</w:t>
      </w:r>
    </w:p>
    <w:p>
      <w:r>
        <w:t>作者：袁本良译</w:t>
      </w:r>
    </w:p>
    <w:p>
      <w:r>
        <w:t>出版社：北京：原子能出版社</w:t>
      </w:r>
    </w:p>
    <w:p>
      <w:r>
        <w:t>出版日期：1986.12</w:t>
      </w:r>
    </w:p>
    <w:p>
      <w:r>
        <w:t>总页数：36</w:t>
      </w:r>
    </w:p>
    <w:p>
      <w:r>
        <w:t>更多请访问教客网: www.jiaokey.com</w:t>
      </w:r>
    </w:p>
    <w:p>
      <w:r>
        <w:t>矿山工作人员的辐射防护  国际放射防护委员会第4专门委员会报告 评论地址：https://www.jiaokey.com/book/detail/10263420.html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