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辐射防护仪器校准手册</w:t>
      </w:r>
    </w:p>
    <w:p>
      <w:r>
        <w:rPr>
          <w:rFonts w:ascii="宋体" w:hAnsi="宋体" w:eastAsia="宋体"/>
          <w:sz w:val="24"/>
        </w:rPr>
        <w:t>施学勤译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辐射防护仪器校准手册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本书出售、求购地址：https://www.jiaokey.com/book/detail/10263414.html</w:t>
      </w:r>
    </w:p>
    <w:p>
      <w:r>
        <w:t>更多相关图书推荐：https://www.jiaokey.com</w:t>
      </w:r>
    </w:p>
    <w:p>
      <w:r>
        <w:t>施学勤译 其他作品：https://www.jiaokey.com/tag/施学勤译.html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关键词搜索：https://www.jiaokey.com/tag/辐射防护仪器校准手册.html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