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居民防原医学与放射卫生</w:t>
      </w:r>
    </w:p>
    <w:p>
      <w:r>
        <w:rPr>
          <w:rFonts w:ascii="宋体" w:hAnsi="宋体" w:eastAsia="宋体"/>
          <w:sz w:val="24"/>
        </w:rPr>
        <w:t>王瑞发等编著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63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居民防原医学与放射卫生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居民点-辐射防护 辐射防护-居民点 原子医学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本书出售、求购地址：https://www.jiaokey.com/book/detail/10263405.html</w:t>
      </w:r>
    </w:p>
    <w:p>
      <w:r>
        <w:t>更多相关图书推荐：https://www.jiaokey.com</w:t>
      </w:r>
    </w:p>
    <w:p>
      <w:r>
        <w:t>王瑞发等编著 其他作品：https://www.jiaokey.com/tag/王瑞发等编著.html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关键词搜索：https://www.jiaokey.com/tag/居民点-辐射防护 辐射防护-居民点 原子医学.html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