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X射线和γ射线防护手册 诊断与科研用</w:t>
      </w:r>
    </w:p>
    <w:p>
      <w:r>
        <w:rPr>
          <w:rFonts w:ascii="宋体" w:hAnsi="宋体" w:eastAsia="宋体"/>
          <w:sz w:val="24"/>
        </w:rPr>
        <w:t>苏森龄著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X射线和γ射线防护手册 诊断与科研用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苏森龄著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本书出售、求购地址：https://www.jiaokey.com/book/detail/10263404.html</w:t>
      </w:r>
    </w:p>
    <w:p>
      <w:r>
        <w:t>更多相关图书推荐：https://www.jiaokey.com</w:t>
      </w:r>
    </w:p>
    <w:p>
      <w:r>
        <w:t>苏森龄著 其他作品：https://www.jiaokey.com/tag/苏森龄著.html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关键词搜索：https://www.jiaokey.com/tag/X射线和γ射线防护手册 诊断与科研用.html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