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书名：医疗保险信息系统</w:t>
      </w:r>
    </w:p>
    <w:p>
      <w:r>
        <w:t>作者：金新政，沈继权主编</w:t>
      </w:r>
    </w:p>
    <w:p>
      <w:r>
        <w:t>出版社：北京：人民卫生出版社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医疗保险信息系统 评论地址：https://www.jiaokey.com/book/detail/10263399.html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