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书名：医院卫生学</w:t>
      </w:r>
    </w:p>
    <w:p>
      <w:r>
        <w:t>作者：陈焕梅主编；王少松等执笔</w:t>
      </w:r>
    </w:p>
    <w:p>
      <w:r>
        <w:t>出版社：北京：科学技术文献出版社；重庆分社</w:t>
      </w:r>
    </w:p>
    <w:p>
      <w:r>
        <w:t>出版日期：1989.06</w:t>
      </w:r>
    </w:p>
    <w:p>
      <w:r>
        <w:t>总页数：453</w:t>
      </w:r>
    </w:p>
    <w:p>
      <w:r>
        <w:t>更多请访问教客网: www.jiaokey.com</w:t>
      </w:r>
    </w:p>
    <w:p>
      <w:r>
        <w:t>医院卫生学 评论地址：https://www.jiaokey.com/book/detail/10263393.html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