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书名：上海第二医学院  建院三十周年学术报告会  普外科  总论、甲状腺、肝胆胰、胃肠、烧伤等  论文摘要汇编</w:t>
      </w:r>
    </w:p>
    <w:p>
      <w:r>
        <w:t>作者:</w:t>
      </w:r>
    </w:p>
    <w:p>
      <w:r>
        <w:t>出版社:1982.10</w:t>
      </w:r>
    </w:p>
    <w:p>
      <w:r>
        <w:t>出版日期：</w:t>
      </w:r>
    </w:p>
    <w:p>
      <w:r>
        <w:t>总页数：66</w:t>
      </w:r>
    </w:p>
    <w:p>
      <w:r>
        <w:t>更多请访问教客网:www.jiaokey.com</w:t>
      </w:r>
    </w:p>
    <w:p>
      <w:r>
        <w:t>上海第二医学院  建院三十周年学术报告会  普外科  总论、甲状腺、肝胆胰、胃肠、烧伤等  论文摘要汇编评论地址：https://www.jiaokey.com/book/detail/10263343.html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