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书名：医学基础多选题  附基础护理</w:t>
      </w:r>
    </w:p>
    <w:p>
      <w:r>
        <w:t>作者:浙江省金华地区医药卫生科技情报站</w:t>
      </w:r>
    </w:p>
    <w:p>
      <w:r>
        <w:t>出版社:</w:t>
      </w:r>
    </w:p>
    <w:p>
      <w:r>
        <w:t>出版日期：1983.09</w:t>
      </w:r>
    </w:p>
    <w:p>
      <w:r>
        <w:t>总页数：275</w:t>
      </w:r>
    </w:p>
    <w:p>
      <w:r>
        <w:t>更多请访问教客网:www.jiaokey.com</w:t>
      </w:r>
    </w:p>
    <w:p>
      <w:r>
        <w:t>医学基础多选题  附基础护理评论地址：https://www.jiaokey.com/book/detail/10263321.html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