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书名：军事医学专题资料  050  83-4  泰国地区医学地理资料</w:t>
      </w:r>
    </w:p>
    <w:p>
      <w:r>
        <w:t>作者：军事医学科学院情报研究所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军事医学专题资料  050  83-4  泰国地区医学地理资料 评论地址：https://www.jiaokey.com/book/detail/10263314.html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