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书名：如何防止食物中毒</w:t>
      </w:r>
    </w:p>
    <w:p>
      <w:r>
        <w:t>作者：（英）特里凯特（J. Trickett）著；任泽译</w:t>
      </w:r>
    </w:p>
    <w:p>
      <w:r>
        <w:t>出版社：北京：中国科学技术翻译出版社</w:t>
      </w:r>
    </w:p>
    <w:p>
      <w:r>
        <w:t>出版日期：1984.12</w:t>
      </w:r>
    </w:p>
    <w:p>
      <w:r>
        <w:t>总页数：106</w:t>
      </w:r>
    </w:p>
    <w:p>
      <w:r>
        <w:t>更多请访问教客网: www.jiaokey.com</w:t>
      </w:r>
    </w:p>
    <w:p>
      <w:r>
        <w:t>如何防止食物中毒 评论地址：https://www.jiaokey.com/book/detail/10263253.html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