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书名：常见食物中毒防治手册</w:t>
      </w:r>
    </w:p>
    <w:p>
      <w:r>
        <w:t>作者：盛一平编著</w:t>
      </w:r>
    </w:p>
    <w:p>
      <w:r>
        <w:t>出版社：北京:科学普及出版社,1987.02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常见食物中毒防治手册 评论地址：https://www.jiaokey.com/book/detail/10263243.html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