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非电离辐射的防护</w:t>
      </w:r>
    </w:p>
    <w:p>
      <w:r>
        <w:rPr>
          <w:rFonts w:ascii="宋体" w:hAnsi="宋体" w:eastAsia="宋体"/>
          <w:sz w:val="24"/>
        </w:rPr>
        <w:t>苏斯（Suess，M.J.）编；陈厚珩等译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非电离辐射的防护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苏斯（Suess，M.J.）编；陈厚珩等译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非电离辐射-放射性污染(学科: 防护) 放射性污染-非电离辐射(学科: 防护)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本书出售、求购地址：https://www.jiaokey.com/book/detail/10263224.html</w:t>
      </w:r>
    </w:p>
    <w:p>
      <w:r>
        <w:t>更多相关图书推荐：https://www.jiaokey.com</w:t>
      </w:r>
    </w:p>
    <w:p>
      <w:r>
        <w:t>苏斯（Suess，M.J.）编；陈厚珩等译 其他作品：https://www.jiaokey.com/tag/苏斯（Suess，M.J.）编；陈厚珩等译.html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关键词搜索：https://www.jiaokey.com/tag/非电离辐射-放射性污染(学科: 防护) 放射性污染-非电离辐射(学科: 防护).html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