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放射性物质的安全使用</w:t>
      </w:r>
    </w:p>
    <w:p>
      <w:r>
        <w:rPr>
          <w:rFonts w:ascii="宋体" w:hAnsi="宋体" w:eastAsia="宋体"/>
          <w:sz w:val="24"/>
        </w:rPr>
        <w:t>李德平  潘自强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放射性物质的安全使用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  潘自强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本书出售、求购地址：https://www.jiaokey.com/book/detail/10263205.html</w:t>
      </w:r>
    </w:p>
    <w:p>
      <w:r>
        <w:t>更多相关图书推荐：https://www.jiaokey.com</w:t>
      </w:r>
    </w:p>
    <w:p>
      <w:r>
        <w:t>李德平  潘自强 其他作品：https://www.jiaokey.com/tag/李德平  潘自强.html</w:t>
      </w:r>
    </w:p>
    <w:p>
      <w:r>
        <w:t>原子能出版社 出版图书：https://www.jiaokey.com/tag/原子能出版社.html</w:t>
      </w:r>
    </w:p>
    <w:p>
      <w:r>
        <w:t>关键词搜索：https://www.jiaokey.com/tag/放射性物质的安全使用.html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