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国际放射防护委员会建议书  1977</w:t>
      </w:r>
    </w:p>
    <w:p>
      <w:r>
        <w:rPr>
          <w:rFonts w:ascii="宋体" w:hAnsi="宋体" w:eastAsia="宋体"/>
          <w:sz w:val="24"/>
        </w:rPr>
        <w:t>李树德译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国际放射防护委员会建议书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本书出售、求购地址：https://www.jiaokey.com/book/detail/10263202.html</w:t>
      </w:r>
    </w:p>
    <w:p>
      <w:r>
        <w:t>更多相关图书推荐：https://www.jiaokey.com</w:t>
      </w:r>
    </w:p>
    <w:p>
      <w:r>
        <w:t>李树德译 其他作品：https://www.jiaokey.com/tag/李树德译.html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关键词搜索：https://www.jiaokey.com/tag/国际放射防护委员会建议书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