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书名：农药中毒与解救</w:t>
      </w:r>
    </w:p>
    <w:p>
      <w:r>
        <w:t>作者：赵舜英编著</w:t>
      </w:r>
    </w:p>
    <w:p>
      <w:r>
        <w:t>出版社：西安：陕西科学技术出版社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农药中毒与解救 评论地址：https://www.jiaokey.com/book/detail/10263186.html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