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辛亥革命  7</w:t>
      </w:r>
    </w:p>
    <w:p>
      <w:r>
        <w:t>作者：柴德赓，荣孟源等编；中国史学会主编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总页数：555</w:t>
      </w:r>
    </w:p>
    <w:p>
      <w:r>
        <w:t>更多请访问教客网: www.jiaokey.com</w:t>
      </w:r>
    </w:p>
    <w:p>
      <w:r>
        <w:t>中国近代史资料丛刊  辛亥革命  7 评论地址：https://www.jiaokey.com/book/detail/10263162.html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