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书名：同治中兴京外奏议约编</w:t>
      </w:r>
    </w:p>
    <w:p>
      <w:r>
        <w:t>作者：（清）陈弢辑</w:t>
      </w:r>
    </w:p>
    <w:p>
      <w:r>
        <w:t>出版社：1985.06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同治中兴京外奏议约编 评论地址：https://www.jiaokey.com/book/detail/10263133.html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