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书名：中国公共图书馆古籍文献珍本汇刊  道光间广东防务未刊文牍六种  上</w:t>
      </w:r>
    </w:p>
    <w:p>
      <w:r>
        <w:t>作者：王洁玉编</w:t>
      </w:r>
    </w:p>
    <w:p>
      <w:r>
        <w:t>出版社：北京：全国图书馆文献缩微复制中心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中国公共图书馆古籍文献珍本汇刊  道光间广东防务未刊文牍六种  上 评论地址：https://www.jiaokey.com/book/detail/10263125.html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