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6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总页数：373</w:t>
      </w:r>
    </w:p>
    <w:p>
      <w:r>
        <w:t>更多请访问教客网: www.jiaokey.com</w:t>
      </w:r>
    </w:p>
    <w:p>
      <w:r>
        <w:t>中国近代史资料丛刊  捻军  6 评论地址：https://www.jiaokey.com/book/detail/10263044.html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