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作者：齐思和，林树惠等编；中国史学会主编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总页数：513</w:t>
      </w:r>
    </w:p>
    <w:p>
      <w:r>
        <w:t>更多请访问教客网: www.jiaokey.com</w:t>
      </w:r>
    </w:p>
    <w:p>
      <w:r>
        <w:t>鸦片战争 评论地址：https://www.jiaokey.com/book/detail/10262974.html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