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苦力贸易  拐骗掳掠华工的罪恶勾当</w:t>
      </w:r>
    </w:p>
    <w:p>
      <w:r>
        <w:rPr>
          <w:rFonts w:ascii="宋体" w:hAnsi="宋体" w:eastAsia="宋体"/>
          <w:sz w:val="24"/>
        </w:rPr>
        <w:t>陈为仁编著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苦力贸易  拐骗掳掠华工的罪恶勾当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本书出售、求购地址：https://www.jiaokey.com/book/detail/10262953.html</w:t>
      </w:r>
    </w:p>
    <w:p>
      <w:r>
        <w:t>更多相关图书推荐：https://www.jiaokey.com</w:t>
      </w:r>
    </w:p>
    <w:p>
      <w:r>
        <w:t>陈为仁编著 其他作品：https://www.jiaokey.com/tag/陈为仁编著.html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关键词搜索：https://www.jiaokey.com/tag/苦力贸易  拐骗掳掠华工的罪恶勾当.html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