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孙中山全集  1913-1916  第3卷</w:t>
      </w:r>
    </w:p>
    <w:p>
      <w:r>
        <w:rPr>
          <w:rFonts w:ascii="宋体" w:hAnsi="宋体" w:eastAsia="宋体"/>
          <w:sz w:val="24"/>
        </w:rPr>
        <w:t>广东省社会科学院历史研究室等编；孙中山著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孙中山全集  1913-1916  第3卷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广东省社会科学院历史研究室等编；孙中山著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本书出售、求购地址：https://www.jiaokey.com/book/detail/10262912.html</w:t>
      </w:r>
    </w:p>
    <w:p>
      <w:r>
        <w:t>更多相关图书推荐：https://www.jiaokey.com</w:t>
      </w:r>
    </w:p>
    <w:p>
      <w:r>
        <w:t>广东省社会科学院历史研究室等编；孙中山著 其他作品：https://www.jiaokey.com/tag/广东省社会科学院历史研究室等编；孙中山著.html</w:t>
      </w:r>
    </w:p>
    <w:p>
      <w:r>
        <w:t>北京：中华书局 出版图书：https://www.jiaokey.com/tag/北京：中华书局.html</w:t>
      </w:r>
    </w:p>
    <w:p>
      <w:r>
        <w:t>关键词搜索：https://www.jiaokey.com/tag/孙中山全集  1913-1916  第3卷.html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