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书名：太平天国革命亲历记</w:t>
      </w:r>
    </w:p>
    <w:p>
      <w:r>
        <w:t>作者：（英）呤利（Lindley，A.F.）著；王维周译</w:t>
      </w:r>
    </w:p>
    <w:p>
      <w:r>
        <w:t>出版社：上海：上海古籍出版社</w:t>
      </w:r>
    </w:p>
    <w:p>
      <w:r>
        <w:t>出版日期：1985.02</w:t>
      </w:r>
    </w:p>
    <w:p>
      <w:r>
        <w:t>总页数：358</w:t>
      </w:r>
    </w:p>
    <w:p>
      <w:r>
        <w:t>更多请访问教客网: www.jiaokey.com</w:t>
      </w:r>
    </w:p>
    <w:p>
      <w:r>
        <w:t>太平天国革命亲历记 评论地址：https://www.jiaokey.com/book/detail/10262850.html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