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  第3卷  民族奋起与国内政治  上</w:t>
      </w:r>
    </w:p>
    <w:p>
      <w:r>
        <w:rPr>
          <w:rFonts w:ascii="宋体" w:hAnsi="宋体" w:eastAsia="宋体"/>
          <w:sz w:val="24"/>
        </w:rPr>
        <w:t>章伯峰，庄建平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  第3卷  民族奋起与国内政治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章伯峰，庄建平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本书出售、求购地址：https://www.jiaokey.com/book/detail/10262725.html</w:t>
      </w:r>
    </w:p>
    <w:p>
      <w:r>
        <w:t>更多相关图书推荐：https://www.jiaokey.com</w:t>
      </w:r>
    </w:p>
    <w:p>
      <w:r>
        <w:t>章伯峰，庄建平 其他作品：https://www.jiaokey.com/tag/章伯峰，庄建平.html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关键词搜索：https://www.jiaokey.com/tag/抗日战争  第3卷  民族奋起与国内政治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