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第4卷  抗战时期中国外交  上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第4卷  抗战时期中国外交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本书出售、求购地址：https://www.jiaokey.com/book/detail/10262724.html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关键词搜索：https://www.jiaokey.com/tag/抗日战争  第4卷  抗战时期中国外交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