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第7卷  侵华日军暴行日志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第7卷  侵华日军暴行日志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本书出售、求购地址：https://www.jiaokey.com/book/detail/10262716.html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关键词搜索：https://www.jiaokey.com/tag/抗日战争  第7卷  侵华日军暴行日志.html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