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书名：爱国民主斗士</w:t>
      </w:r>
    </w:p>
    <w:p>
      <w:r>
        <w:t>作者：闻黎明编著</w:t>
      </w:r>
    </w:p>
    <w:p>
      <w:r>
        <w:t>出版社：福州：福建教育出版社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爱国民主斗士 评论地址：https://www.jiaokey.com/book/detail/10262690.html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