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书名：中国工人运动史  第5卷  抗日战争时期的工人运动  1937年7月至1945年8月</w:t>
      </w:r>
    </w:p>
    <w:p>
      <w:r>
        <w:t>作者：刘明逵，唐玉良主编；齐武著</w:t>
      </w:r>
    </w:p>
    <w:p>
      <w:r>
        <w:t>出版社：</w:t>
      </w:r>
    </w:p>
    <w:p>
      <w:r>
        <w:t>出版日期：1998.12</w:t>
      </w:r>
    </w:p>
    <w:p>
      <w:r>
        <w:t>总页数：487</w:t>
      </w:r>
    </w:p>
    <w:p>
      <w:r>
        <w:t>更多请访问教客网: www.jiaokey.com</w:t>
      </w:r>
    </w:p>
    <w:p>
      <w:r>
        <w:t>中国工人运动史  第5卷  抗日战争时期的工人运动  1937年7月至1945年8月 评论地址：https://www.jiaokey.com/book/detail/10262665.html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