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中国工人运动史  第2卷  新民主主义革命初期的工人运动  1919年5月至1923年12月</w:t>
      </w:r>
    </w:p>
    <w:p>
      <w:r>
        <w:rPr>
          <w:rFonts w:ascii="宋体" w:hAnsi="宋体" w:eastAsia="宋体"/>
          <w:sz w:val="24"/>
        </w:rPr>
        <w:t>刘明逵，唐玉良主编；刘明逵著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中国工人运动史  第2卷  新民主主义革命初期的工人运动  1919年5月至1923年12月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刘明逵，唐玉良主编；刘明逵著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本书出售、求购地址：https://www.jiaokey.com/book/detail/10262662.html</w:t>
      </w:r>
    </w:p>
    <w:p>
      <w:r>
        <w:t>更多相关图书推荐：https://www.jiaokey.com</w:t>
      </w:r>
    </w:p>
    <w:p>
      <w:r>
        <w:t>刘明逵，唐玉良主编；刘明逵著 其他作品：https://www.jiaokey.com/tag/刘明逵，唐玉良主编；刘明逵著.html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关键词搜索：https://www.jiaokey.com/tag/中国工人运动史  第2卷  新民主主义革命初期的工人运动  1919年5月至1923年12月.html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